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BC43" w14:textId="1B639B57" w:rsidR="006D071F" w:rsidRPr="002859F7" w:rsidRDefault="006D071F" w:rsidP="00CE6789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</w:t>
      </w:r>
      <w:r w:rsidR="0010100A">
        <w:rPr>
          <w:rFonts w:ascii="Times New Roman" w:hAnsi="Times New Roman" w:cs="Times New Roman"/>
          <w:color w:val="auto"/>
          <w:lang w:val="ru-RU"/>
        </w:rPr>
        <w:t>ого л</w:t>
      </w:r>
      <w:r>
        <w:rPr>
          <w:rFonts w:ascii="Times New Roman" w:hAnsi="Times New Roman" w:cs="Times New Roman"/>
          <w:color w:val="auto"/>
          <w:lang w:val="ru-RU"/>
        </w:rPr>
        <w:t>иц</w:t>
      </w:r>
      <w:r w:rsidR="00F1647E">
        <w:rPr>
          <w:rFonts w:ascii="Times New Roman" w:hAnsi="Times New Roman" w:cs="Times New Roman"/>
          <w:color w:val="auto"/>
          <w:lang w:val="ru-RU"/>
        </w:rPr>
        <w:t>а</w:t>
      </w:r>
      <w:r w:rsidR="0010100A">
        <w:rPr>
          <w:rFonts w:ascii="Times New Roman" w:hAnsi="Times New Roman" w:cs="Times New Roman"/>
          <w:color w:val="auto"/>
          <w:lang w:val="ru-RU"/>
        </w:rPr>
        <w:t>,</w:t>
      </w:r>
      <w:r w:rsidR="005F3D48">
        <w:rPr>
          <w:rFonts w:ascii="Times New Roman" w:hAnsi="Times New Roman" w:cs="Times New Roman"/>
          <w:color w:val="auto"/>
          <w:lang w:val="ru-RU"/>
        </w:rPr>
        <w:t xml:space="preserve"> заведующей ясли-сада «</w:t>
      </w:r>
      <w:proofErr w:type="spellStart"/>
      <w:r w:rsidR="005F3D48">
        <w:rPr>
          <w:rFonts w:ascii="Times New Roman" w:hAnsi="Times New Roman" w:cs="Times New Roman"/>
          <w:color w:val="auto"/>
          <w:lang w:val="ru-RU"/>
        </w:rPr>
        <w:t>Айгөлек</w:t>
      </w:r>
      <w:proofErr w:type="spellEnd"/>
      <w:r w:rsidR="005F3D48">
        <w:rPr>
          <w:rFonts w:ascii="Times New Roman" w:hAnsi="Times New Roman" w:cs="Times New Roman"/>
          <w:color w:val="auto"/>
          <w:lang w:val="ru-RU"/>
        </w:rPr>
        <w:t>»</w:t>
      </w:r>
      <w:r w:rsidR="00CE6789">
        <w:rPr>
          <w:rFonts w:ascii="Times New Roman" w:hAnsi="Times New Roman" w:cs="Times New Roman"/>
          <w:color w:val="auto"/>
          <w:lang w:val="ru-RU"/>
        </w:rPr>
        <w:t xml:space="preserve">,   </w:t>
      </w:r>
      <w:r w:rsidR="003F7F31">
        <w:rPr>
          <w:rFonts w:ascii="Times New Roman" w:hAnsi="Times New Roman" w:cs="Times New Roman"/>
          <w:color w:val="auto"/>
          <w:lang w:val="ru-RU"/>
        </w:rPr>
        <w:t xml:space="preserve">  </w:t>
      </w:r>
      <w:r w:rsidR="00F125B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F125B1">
        <w:rPr>
          <w:rFonts w:ascii="Times New Roman" w:hAnsi="Times New Roman" w:cs="Times New Roman"/>
          <w:color w:val="auto"/>
          <w:lang w:val="ru-RU"/>
        </w:rPr>
        <w:t>Ескельдинского</w:t>
      </w:r>
      <w:proofErr w:type="spellEnd"/>
      <w:r w:rsidR="00F125B1">
        <w:rPr>
          <w:rFonts w:ascii="Times New Roman" w:hAnsi="Times New Roman" w:cs="Times New Roman"/>
          <w:color w:val="auto"/>
          <w:lang w:val="ru-RU"/>
        </w:rPr>
        <w:t xml:space="preserve"> района области </w:t>
      </w:r>
      <w:proofErr w:type="spellStart"/>
      <w:r w:rsidR="00B837D0">
        <w:rPr>
          <w:rFonts w:ascii="Times New Roman" w:hAnsi="Times New Roman" w:cs="Times New Roman"/>
          <w:color w:val="auto"/>
          <w:lang w:val="ru-RU"/>
        </w:rPr>
        <w:t>Жетысу</w:t>
      </w:r>
      <w:proofErr w:type="spellEnd"/>
      <w:r w:rsidR="00B837D0">
        <w:rPr>
          <w:rFonts w:ascii="Times New Roman" w:hAnsi="Times New Roman" w:cs="Times New Roman"/>
          <w:color w:val="auto"/>
          <w:lang w:val="ru-RU"/>
        </w:rPr>
        <w:t>.</w:t>
      </w:r>
    </w:p>
    <w:p w14:paraId="151821CC" w14:textId="02FCF7D1" w:rsidR="006D071F" w:rsidRDefault="006D071F" w:rsidP="006D071F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Сулейманова 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Асия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Жаскадыровна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заведующая ясли-сада «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Айгөлек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».       Супруг –Сулейманов Абдиханий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59D53F36" w14:textId="77777777" w:rsidR="006D071F" w:rsidRPr="00B7643B" w:rsidRDefault="006D071F" w:rsidP="006D071F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p w14:paraId="1D5DAC9A" w14:textId="0244162E" w:rsidR="00796CB1" w:rsidRPr="006D071F" w:rsidRDefault="00796CB1" w:rsidP="006D07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9448B3" w14:paraId="01153670" w14:textId="77777777" w:rsidTr="00553001">
        <w:tc>
          <w:tcPr>
            <w:tcW w:w="567" w:type="dxa"/>
          </w:tcPr>
          <w:p w14:paraId="453AA1F2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№ </w:t>
            </w:r>
          </w:p>
          <w:p w14:paraId="4068016E" w14:textId="2E6A75EC"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п/п </w:t>
            </w:r>
          </w:p>
        </w:tc>
        <w:tc>
          <w:tcPr>
            <w:tcW w:w="3261" w:type="dxa"/>
          </w:tcPr>
          <w:p w14:paraId="710BBA97" w14:textId="42292838" w:rsidR="00553001" w:rsidRPr="009448B3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Наименование раздела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>еречня</w:t>
            </w:r>
            <w:proofErr w:type="spellEnd"/>
          </w:p>
        </w:tc>
        <w:tc>
          <w:tcPr>
            <w:tcW w:w="6237" w:type="dxa"/>
          </w:tcPr>
          <w:p w14:paraId="6F934D9B" w14:textId="259E4F4E"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44713C" w14:paraId="69E9378C" w14:textId="77777777" w:rsidTr="00553001">
        <w:tc>
          <w:tcPr>
            <w:tcW w:w="567" w:type="dxa"/>
          </w:tcPr>
          <w:p w14:paraId="25D6155F" w14:textId="77777777" w:rsidR="00553001" w:rsidRPr="009448B3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448B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261" w:type="dxa"/>
          </w:tcPr>
          <w:p w14:paraId="48A11165" w14:textId="77777777"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099BA8B9" w14:textId="0B5C8159" w:rsidR="00553001" w:rsidRDefault="00553001" w:rsidP="00483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дохода </w:t>
            </w:r>
            <w:r w:rsidR="00D01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41224</w:t>
            </w:r>
            <w:r w:rsidR="00ED2F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63,02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начисленн</w:t>
            </w:r>
            <w:r w:rsidR="00ED2F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proofErr w:type="spellEnd"/>
            <w:r w:rsidR="00ED2F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всего в год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Сулейманова </w:t>
            </w:r>
            <w:proofErr w:type="spellStart"/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Асия</w:t>
            </w:r>
            <w:proofErr w:type="spellEnd"/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Жаскадыровна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дохода не имеет дохода (безработный)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Сулейманов Абдиханий</w:t>
            </w:r>
          </w:p>
          <w:p w14:paraId="0F0FBD98" w14:textId="38BBE018" w:rsidR="00553001" w:rsidRPr="009547EF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467559" w14:paraId="073FFB01" w14:textId="77777777" w:rsidTr="00553001">
        <w:tc>
          <w:tcPr>
            <w:tcW w:w="567" w:type="dxa"/>
          </w:tcPr>
          <w:p w14:paraId="3304F311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FB36AC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83FEB3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FED9AA8" w14:textId="321C2A07"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4CECEC3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3DD6D157" w14:textId="3DB8447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529DAC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4950E52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61BB253D" w14:textId="466D84A8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C84F75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390754B" w14:textId="6E82EEF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7F099CF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402D84D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244972B1" w14:textId="3D9D40A4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_____________________.;</w:t>
            </w:r>
          </w:p>
          <w:p w14:paraId="4B93E0A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30C1B7A2" w14:textId="364418E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BDE61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3C380010" w14:textId="74C2617C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4B67414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340F87E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7E89EB9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0C1FD654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C6DF94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202064B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2B846B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00B5B103" w14:textId="77777777" w:rsidR="00553001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36968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709AC06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3A4237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80B0B3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1ABA825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0272E6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6F8DB5A5" w14:textId="77777777" w:rsidR="00553001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0C601CD" w14:textId="7A2B12DB" w:rsidR="00553001" w:rsidRPr="002859F7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14:paraId="236F2046" w14:textId="77777777" w:rsidTr="0044713C">
        <w:trPr>
          <w:trHeight w:val="416"/>
        </w:trPr>
        <w:tc>
          <w:tcPr>
            <w:tcW w:w="567" w:type="dxa"/>
          </w:tcPr>
          <w:p w14:paraId="3C8D0D8F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25665FEF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05438A94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2724A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0DFB8FF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BDE1C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06A61F0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F187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5C20E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076A84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CB8559F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6392BC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3E02B4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9B66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712AA4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FBD8D6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6C0C3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44C82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AA5B517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4AB9AE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EFA4F1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BA5F06" w14:textId="0B27EFFD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1231ACC" w14:textId="484A9208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379B7195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37EF098" w14:textId="4ABEDC33" w:rsidR="00553001" w:rsidRPr="00467559" w:rsidRDefault="00553001" w:rsidP="00025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006BAC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6AE130B9" w14:textId="4C5E3BB5" w:rsidR="00467559" w:rsidRPr="006D071F" w:rsidRDefault="006D071F" w:rsidP="00467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7E0DB8D" w14:textId="574E1DF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E12935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28536C04" w14:textId="46372141" w:rsidR="00553001" w:rsidRPr="006D071F" w:rsidRDefault="006D071F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A93B56B" w14:textId="77777777" w:rsidR="00467559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19609B6" w14:textId="77777777" w:rsidR="006D071F" w:rsidRPr="00025DEA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  <w:r w:rsid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="006D071F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FE95D12" w14:textId="439B766C" w:rsidR="00553001" w:rsidRPr="006D071F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A45C6D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3A7A6FC1" w14:textId="0932323B" w:rsidR="00553001" w:rsidRPr="006D071F" w:rsidRDefault="006D071F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61E14C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190A0D17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B0F218E" w14:textId="65D1AACF" w:rsidR="00553001" w:rsidRPr="006D071F" w:rsidRDefault="00553001" w:rsidP="00025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E871E94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DE41E67" w14:textId="1893FEA3" w:rsidR="00553001" w:rsidRPr="0044713C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bookmarkEnd w:id="0"/>
      <w:tr w:rsidR="00553001" w:rsidRPr="002B2A5D" w14:paraId="113D51B6" w14:textId="77777777" w:rsidTr="00553001">
        <w:tc>
          <w:tcPr>
            <w:tcW w:w="567" w:type="dxa"/>
          </w:tcPr>
          <w:p w14:paraId="7935E283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233FA790" w14:textId="7DF5867E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14:paraId="15F76D6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31A4F0D1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0BB0735" w14:textId="5E170044" w:rsidR="00553001" w:rsidRPr="0044713C" w:rsidRDefault="00553001" w:rsidP="00025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21037E6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305ACE66" w14:textId="0F30941F" w:rsidR="0044713C" w:rsidRPr="006D071F" w:rsidRDefault="00553001" w:rsidP="004471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55AF18D7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2C02511" w14:textId="77777777" w:rsidR="0044713C" w:rsidRDefault="0044713C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1D0EB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13E90C3E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CF2875D" w14:textId="5B405EAB" w:rsidR="0044713C" w:rsidRPr="0044713C" w:rsidRDefault="0044713C" w:rsidP="004471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43FC196" w14:textId="77777777" w:rsidR="0044713C" w:rsidRDefault="0044713C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8C0FAB" w14:textId="26ACF500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07EC734B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425910C" w14:textId="0FA8FDF3" w:rsidR="0044713C" w:rsidRPr="0044713C" w:rsidRDefault="0044713C" w:rsidP="004471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A20A477" w14:textId="4E26F5F3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F325CB" w14:textId="77777777" w:rsidR="006D071F" w:rsidRPr="00025DEA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 w:rsid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="006D071F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4FE4CF8" w14:textId="77777777" w:rsidR="0044713C" w:rsidRDefault="00553001" w:rsidP="008D1E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69DAB4F4" w14:textId="00F5139E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65CD4ED" w14:textId="4DA3069A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4A1182A0" w14:textId="77777777" w:rsidR="006D071F" w:rsidRPr="00025DEA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</w:t>
            </w:r>
            <w:r w:rsid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="006D071F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2614B3C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валюты;</w:t>
            </w:r>
          </w:p>
          <w:p w14:paraId="59900D0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78A5C41C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6514D72" w14:textId="27F838BF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814B7D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26229377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DDDEAD4" w14:textId="7C97133F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586AF8A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3D81A722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B0929E2" w14:textId="770F7353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9989A65" w14:textId="358CB6C6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5B80FA7" w14:textId="7FB46279" w:rsidR="00553001" w:rsidRPr="002859F7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553001" w:rsidRPr="002B2A5D" w14:paraId="4581E07E" w14:textId="77777777" w:rsidTr="00553001">
        <w:tc>
          <w:tcPr>
            <w:tcW w:w="567" w:type="dxa"/>
          </w:tcPr>
          <w:p w14:paraId="78747700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0742B9D5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177322D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062A92" w14:textId="370D269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14:paraId="27316256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5E59080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2C96434E" w14:textId="2F313DBB" w:rsidR="00553001" w:rsidRPr="008D1EC0" w:rsidRDefault="006D071F" w:rsidP="009448B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1BA0CB73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0FE59C78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02A9B287" w14:textId="6D8A61DC" w:rsidR="00553001" w:rsidRPr="008D1EC0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0791BF1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43329DEA" w14:textId="08E6D440" w:rsidR="00553001" w:rsidRPr="006D071F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BD7706E" w14:textId="151C3985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07E0EEAF" w14:textId="03597BF0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AF4650E" w14:textId="77777777" w:rsidR="006D071F" w:rsidRPr="006D071F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3) </w:t>
            </w:r>
            <w:r w:rsidR="006D071F"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0BCC3E2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его наличии) лица, представившего декларацию о доходах и имуществе</w:t>
            </w:r>
          </w:p>
          <w:p w14:paraId="64E98185" w14:textId="1ACCCAD3" w:rsidR="00553001" w:rsidRPr="008D1EC0" w:rsidRDefault="0044713C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6D1AB66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3FC9E422" w14:textId="46A1099C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F41C40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2FE9D718" w14:textId="77777777" w:rsidR="006D071F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3356939A" w14:textId="1B6940DB" w:rsidR="006D071F" w:rsidRPr="006D071F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2D84D815" w14:textId="38ED7CC6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2EF6DA77" w14:textId="31342C54" w:rsidR="0044713C" w:rsidRPr="006D071F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C626EA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376B22FF" w14:textId="01DF7B8F" w:rsidR="00553001" w:rsidRPr="006D071F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07917B8F" w14:textId="6EA1A6F0" w:rsidR="0044713C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222D78D9" w14:textId="480B7CAD" w:rsidR="00553001" w:rsidRPr="009547EF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</w:p>
        </w:tc>
      </w:tr>
    </w:tbl>
    <w:p w14:paraId="1757CAF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ECB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C305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6A122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F8EB6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141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6C297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126E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6A4B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E4915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0DCD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45028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7D622D" w14:textId="3CEAF8EB"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</w:p>
    <w:sectPr w:rsidR="000214E5" w:rsidRPr="00DC42F1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345251">
    <w:abstractNumId w:val="8"/>
  </w:num>
  <w:num w:numId="2" w16cid:durableId="108863521">
    <w:abstractNumId w:val="6"/>
  </w:num>
  <w:num w:numId="3" w16cid:durableId="1304120617">
    <w:abstractNumId w:val="5"/>
  </w:num>
  <w:num w:numId="4" w16cid:durableId="415327998">
    <w:abstractNumId w:val="4"/>
  </w:num>
  <w:num w:numId="5" w16cid:durableId="1204825658">
    <w:abstractNumId w:val="7"/>
  </w:num>
  <w:num w:numId="6" w16cid:durableId="1374114371">
    <w:abstractNumId w:val="3"/>
  </w:num>
  <w:num w:numId="7" w16cid:durableId="1323582376">
    <w:abstractNumId w:val="2"/>
  </w:num>
  <w:num w:numId="8" w16cid:durableId="298998123">
    <w:abstractNumId w:val="1"/>
  </w:num>
  <w:num w:numId="9" w16cid:durableId="7101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100A"/>
    <w:rsid w:val="0010426A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D14C5"/>
    <w:rsid w:val="003F5AE2"/>
    <w:rsid w:val="003F7F31"/>
    <w:rsid w:val="00415699"/>
    <w:rsid w:val="0044713C"/>
    <w:rsid w:val="0046035E"/>
    <w:rsid w:val="00467559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5F3D48"/>
    <w:rsid w:val="00614F1C"/>
    <w:rsid w:val="006528F0"/>
    <w:rsid w:val="00663545"/>
    <w:rsid w:val="006D071F"/>
    <w:rsid w:val="006E0BD0"/>
    <w:rsid w:val="00796CB1"/>
    <w:rsid w:val="008D1EC0"/>
    <w:rsid w:val="009448B3"/>
    <w:rsid w:val="009547EF"/>
    <w:rsid w:val="00A07B33"/>
    <w:rsid w:val="00A76ABF"/>
    <w:rsid w:val="00A85F27"/>
    <w:rsid w:val="00AA1D8D"/>
    <w:rsid w:val="00AD1C10"/>
    <w:rsid w:val="00B02F28"/>
    <w:rsid w:val="00B371F6"/>
    <w:rsid w:val="00B47730"/>
    <w:rsid w:val="00B82A2A"/>
    <w:rsid w:val="00B837D0"/>
    <w:rsid w:val="00B97F9B"/>
    <w:rsid w:val="00C1005C"/>
    <w:rsid w:val="00C55652"/>
    <w:rsid w:val="00C903B1"/>
    <w:rsid w:val="00C9778C"/>
    <w:rsid w:val="00CB0664"/>
    <w:rsid w:val="00CE6789"/>
    <w:rsid w:val="00D01510"/>
    <w:rsid w:val="00D16BBC"/>
    <w:rsid w:val="00D30130"/>
    <w:rsid w:val="00D732A4"/>
    <w:rsid w:val="00E40991"/>
    <w:rsid w:val="00E86D94"/>
    <w:rsid w:val="00E953B3"/>
    <w:rsid w:val="00EA0B64"/>
    <w:rsid w:val="00ED2F0E"/>
    <w:rsid w:val="00F125B1"/>
    <w:rsid w:val="00F1647E"/>
    <w:rsid w:val="00F63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D071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14E961-20E8-4196-984B-36CF3E5D86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asiyasuleimanova-68@mail.ru</cp:lastModifiedBy>
  <cp:revision>2</cp:revision>
  <cp:lastPrinted>2025-11-14T11:38:00Z</cp:lastPrinted>
  <dcterms:created xsi:type="dcterms:W3CDTF">2025-12-09T07:28:00Z</dcterms:created>
  <dcterms:modified xsi:type="dcterms:W3CDTF">2025-12-09T07:28:00Z</dcterms:modified>
  <cp:category/>
</cp:coreProperties>
</file>