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9BC43" w14:textId="491D5FEA" w:rsidR="006D071F" w:rsidRPr="002859F7" w:rsidRDefault="006D071F" w:rsidP="006D071F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Республики Казахстан</w:t>
      </w:r>
    </w:p>
    <w:p w14:paraId="151821CC" w14:textId="02FCF7D1" w:rsidR="006D071F" w:rsidRDefault="006D071F" w:rsidP="006D071F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Сулейманова </w:t>
      </w:r>
      <w:proofErr w:type="spellStart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Асия</w:t>
      </w:r>
      <w:proofErr w:type="spellEnd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Жаскадыровна</w:t>
      </w:r>
      <w:proofErr w:type="spellEnd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заведующая ясли-сада «</w:t>
      </w:r>
      <w:proofErr w:type="spellStart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Айгөлек</w:t>
      </w:r>
      <w:proofErr w:type="spellEnd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».       Супруг –Сулейманов </w:t>
      </w:r>
      <w:proofErr w:type="spellStart"/>
      <w:r w:rsidR="009448B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Абдиханий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59D53F36" w14:textId="77777777" w:rsidR="006D071F" w:rsidRPr="00B7643B" w:rsidRDefault="006D071F" w:rsidP="006D071F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p w14:paraId="1D5DAC9A" w14:textId="0244162E" w:rsidR="00796CB1" w:rsidRPr="006D071F" w:rsidRDefault="00796CB1" w:rsidP="006D07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553001" w:rsidRPr="009448B3" w14:paraId="01153670" w14:textId="77777777" w:rsidTr="00553001">
        <w:tc>
          <w:tcPr>
            <w:tcW w:w="567" w:type="dxa"/>
          </w:tcPr>
          <w:p w14:paraId="453AA1F2" w14:textId="77777777"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№ </w:t>
            </w:r>
          </w:p>
          <w:p w14:paraId="4068016E" w14:textId="2E6A75EC" w:rsidR="00553001" w:rsidRPr="00D16BBC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п/п </w:t>
            </w:r>
          </w:p>
        </w:tc>
        <w:tc>
          <w:tcPr>
            <w:tcW w:w="3261" w:type="dxa"/>
          </w:tcPr>
          <w:p w14:paraId="710BBA97" w14:textId="42292838" w:rsidR="00553001" w:rsidRPr="009448B3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Наименование раздела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9448B3">
              <w:rPr>
                <w:rFonts w:ascii="Times New Roman" w:hAnsi="Times New Roman" w:cs="Times New Roman"/>
                <w:b/>
                <w:sz w:val="24"/>
                <w:lang w:val="ru-RU"/>
              </w:rPr>
              <w:t>еречня</w:t>
            </w:r>
            <w:proofErr w:type="spellEnd"/>
          </w:p>
        </w:tc>
        <w:tc>
          <w:tcPr>
            <w:tcW w:w="6237" w:type="dxa"/>
          </w:tcPr>
          <w:p w14:paraId="6F934D9B" w14:textId="259E4F4E" w:rsidR="00553001" w:rsidRPr="009547EF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44713C" w14:paraId="69E9378C" w14:textId="77777777" w:rsidTr="00553001">
        <w:tc>
          <w:tcPr>
            <w:tcW w:w="567" w:type="dxa"/>
          </w:tcPr>
          <w:p w14:paraId="25D6155F" w14:textId="77777777" w:rsidR="00553001" w:rsidRPr="009448B3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448B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261" w:type="dxa"/>
          </w:tcPr>
          <w:p w14:paraId="48A11165" w14:textId="77777777" w:rsidR="00553001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20FE9736" w14:textId="210B9F3B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099BA8B9" w14:textId="6CC7D403" w:rsidR="00553001" w:rsidRDefault="00553001" w:rsidP="00483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сумма дохода 343538</w:t>
            </w:r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(начисленная зарплата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Сулейманова </w:t>
            </w:r>
            <w:proofErr w:type="spellStart"/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Асия</w:t>
            </w:r>
            <w:proofErr w:type="spellEnd"/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Жаскадыровна</w:t>
            </w:r>
            <w:proofErr w:type="spell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</w:t>
            </w:r>
            <w:r w:rsidR="00467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сумма дохода не имеет дохода (безработный)</w:t>
            </w:r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Сулейманов </w:t>
            </w:r>
            <w:proofErr w:type="spellStart"/>
            <w:r w:rsidR="009448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Абдиханий</w:t>
            </w:r>
            <w:proofErr w:type="spellEnd"/>
          </w:p>
          <w:p w14:paraId="0F0FBD98" w14:textId="38BBE018" w:rsidR="00553001" w:rsidRPr="009547EF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467559" w14:paraId="073FFB01" w14:textId="77777777" w:rsidTr="00553001">
        <w:tc>
          <w:tcPr>
            <w:tcW w:w="567" w:type="dxa"/>
          </w:tcPr>
          <w:p w14:paraId="3304F311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FB36AC4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783FEB36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FED9AA8" w14:textId="321C2A07" w:rsidR="00553001" w:rsidRPr="00796CB1" w:rsidRDefault="00553001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14:paraId="4CECEC38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3DD6D157" w14:textId="3DB8447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529DAC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4950E52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61BB253D" w14:textId="466D84A8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C84F757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390754B" w14:textId="6E82EEFB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7F099CF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3) сведения об </w:t>
            </w:r>
            <w:proofErr w:type="gramStart"/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источниках  покрытия</w:t>
            </w:r>
            <w:proofErr w:type="gramEnd"/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расходов на приобретения имущества:</w:t>
            </w:r>
          </w:p>
          <w:p w14:paraId="402D84D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244972B1" w14:textId="3D9D40A4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_____________________.;</w:t>
            </w:r>
          </w:p>
          <w:p w14:paraId="4B93E0A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30C1B7A2" w14:textId="364418E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ABDE61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3C380010" w14:textId="74C2617C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4B67414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340F87E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7E89EB9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0C1FD654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C6DF94E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202064B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2B846B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3) сведения об </w:t>
            </w:r>
            <w:proofErr w:type="gramStart"/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источниках  покрытия</w:t>
            </w:r>
            <w:proofErr w:type="gramEnd"/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расходов на приобретения имущества:</w:t>
            </w:r>
          </w:p>
          <w:p w14:paraId="00B5B103" w14:textId="77777777" w:rsidR="00553001" w:rsidRDefault="00553001" w:rsidP="002B2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36968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709AC06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3A4237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80B0B3A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1ABA825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0272E62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6F8DB5A5" w14:textId="77777777" w:rsidR="00553001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40C601CD" w14:textId="7A2B12DB" w:rsidR="00553001" w:rsidRPr="002859F7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14:paraId="236F2046" w14:textId="77777777" w:rsidTr="0044713C">
        <w:trPr>
          <w:trHeight w:val="416"/>
        </w:trPr>
        <w:tc>
          <w:tcPr>
            <w:tcW w:w="567" w:type="dxa"/>
          </w:tcPr>
          <w:p w14:paraId="3C8D0D8F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25665FEF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05438A94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2724AA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14:paraId="0DFB8FF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BDE1C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06A61F0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EF1876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5C20EA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076A84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CB8559F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6392BC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3E02B42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9B666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712AA4E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FBD8D62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E6C0C3D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44C82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AA5B517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4AB9AE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EFA4F1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BA5F06" w14:textId="0B27EFFD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11231ACC" w14:textId="484A9208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379B7195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37EF098" w14:textId="4ABEDC33" w:rsidR="00553001" w:rsidRPr="00467559" w:rsidRDefault="00553001" w:rsidP="00025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006BAC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6AE130B9" w14:textId="4C5E3BB5" w:rsidR="00467559" w:rsidRPr="006D071F" w:rsidRDefault="006D071F" w:rsidP="004675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7E0DB8D" w14:textId="574E1DF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E12935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28536C04" w14:textId="46372141" w:rsidR="00553001" w:rsidRPr="006D071F" w:rsidRDefault="006D071F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A93B56B" w14:textId="77777777" w:rsidR="00467559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719609B6" w14:textId="77777777" w:rsidR="006D071F" w:rsidRPr="00025DEA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  <w:r w:rsid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="006D071F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FE95D12" w14:textId="439B766C" w:rsidR="00553001" w:rsidRPr="006D071F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A45C6D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3A7A6FC1" w14:textId="0932323B" w:rsidR="00553001" w:rsidRPr="006D071F" w:rsidRDefault="006D071F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61E14C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190A0D17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B0F218E" w14:textId="65D1AACF" w:rsidR="00553001" w:rsidRPr="006D071F" w:rsidRDefault="00553001" w:rsidP="00025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E871E94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2DE41E67" w14:textId="1893FEA3" w:rsidR="00553001" w:rsidRPr="0044713C" w:rsidRDefault="00553001" w:rsidP="002B2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bookmarkEnd w:id="0"/>
      <w:tr w:rsidR="00553001" w:rsidRPr="002B2A5D" w14:paraId="113D51B6" w14:textId="77777777" w:rsidTr="00553001">
        <w:tc>
          <w:tcPr>
            <w:tcW w:w="567" w:type="dxa"/>
          </w:tcPr>
          <w:p w14:paraId="7935E283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233FA790" w14:textId="7DF5867E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иностранных банках, находящихся за пределами Республики Казахстан, в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14:paraId="15F76D6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31A4F0D1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0BB0735" w14:textId="5E170044" w:rsidR="00553001" w:rsidRPr="0044713C" w:rsidRDefault="00553001" w:rsidP="00025D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21037E6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2) код валюты;</w:t>
            </w:r>
          </w:p>
          <w:p w14:paraId="305ACE66" w14:textId="0F30941F" w:rsidR="0044713C" w:rsidRPr="006D071F" w:rsidRDefault="00553001" w:rsidP="004471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55AF18D7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2C02511" w14:textId="77777777" w:rsidR="0044713C" w:rsidRDefault="0044713C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1D0EB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13E90C3E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CF2875D" w14:textId="5B405EAB" w:rsidR="0044713C" w:rsidRPr="0044713C" w:rsidRDefault="0044713C" w:rsidP="004471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43FC196" w14:textId="77777777" w:rsidR="0044713C" w:rsidRDefault="0044713C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8C0FAB" w14:textId="26ACF500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07EC734B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425910C" w14:textId="0FA8FDF3" w:rsidR="0044713C" w:rsidRPr="0044713C" w:rsidRDefault="0044713C" w:rsidP="004471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A20A477" w14:textId="4E26F5F3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3F325CB" w14:textId="77777777" w:rsidR="006D071F" w:rsidRPr="00025DEA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 w:rsid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="006D071F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4FE4CF8" w14:textId="77777777" w:rsidR="0044713C" w:rsidRDefault="00553001" w:rsidP="008D1E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69DAB4F4" w14:textId="00F5139E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065CD4ED" w14:textId="4DA3069A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4A1182A0" w14:textId="77777777" w:rsidR="006D071F" w:rsidRPr="00025DEA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</w:t>
            </w:r>
            <w:r w:rsid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="006D071F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2614B3C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валюты;</w:t>
            </w:r>
          </w:p>
          <w:p w14:paraId="59900D0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78A5C41C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6514D72" w14:textId="27F838BF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7814B7D9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26229377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DDDEAD4" w14:textId="7C97133F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586AF8A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3D81A722" w14:textId="77777777" w:rsidR="006D071F" w:rsidRPr="00025DEA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B0929E2" w14:textId="770F7353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9989A65" w14:textId="358CB6C6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5B80FA7" w14:textId="7FB46279" w:rsidR="00553001" w:rsidRPr="002859F7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553001" w:rsidRPr="002B2A5D" w14:paraId="4581E07E" w14:textId="77777777" w:rsidTr="00553001">
        <w:tc>
          <w:tcPr>
            <w:tcW w:w="567" w:type="dxa"/>
          </w:tcPr>
          <w:p w14:paraId="78747700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0742B9D5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177322DD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7062A92" w14:textId="370D269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14:paraId="27316256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5E59080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2C96434E" w14:textId="2F313DBB" w:rsidR="00553001" w:rsidRPr="008D1EC0" w:rsidRDefault="006D071F" w:rsidP="009448B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  <w:bookmarkStart w:id="1" w:name="_GoBack"/>
            <w:bookmarkEnd w:id="1"/>
          </w:p>
          <w:p w14:paraId="1BA0CB73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0FE59C78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1.3. инвестиционное золото</w:t>
            </w:r>
          </w:p>
          <w:p w14:paraId="02A9B287" w14:textId="6D8A61DC" w:rsidR="00553001" w:rsidRPr="008D1EC0" w:rsidRDefault="006D071F" w:rsidP="006D07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0791BF1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43329DEA" w14:textId="08E6D440" w:rsidR="00553001" w:rsidRPr="006D071F" w:rsidRDefault="006D071F" w:rsidP="006D07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5BD7706E" w14:textId="151C3985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07E0EEAF" w14:textId="03597BF0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AF4650E" w14:textId="77777777" w:rsidR="006D071F" w:rsidRPr="006D071F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3) </w:t>
            </w:r>
            <w:r w:rsidR="006D071F"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0BCC3E2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его наличии) лица, представившего декларацию о доходах и имуществе</w:t>
            </w:r>
          </w:p>
          <w:p w14:paraId="64E98185" w14:textId="1ACCCAD3" w:rsidR="00553001" w:rsidRPr="008D1EC0" w:rsidRDefault="0044713C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="00553001"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53001"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6D1AB663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3FC9E422" w14:textId="46A1099C" w:rsidR="00553001" w:rsidRPr="0044713C" w:rsidRDefault="00553001" w:rsidP="008D1E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F41C40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2FE9D718" w14:textId="77777777" w:rsidR="006D071F" w:rsidRDefault="00553001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3356939A" w14:textId="1B6940DB" w:rsidR="006D071F" w:rsidRPr="006D071F" w:rsidRDefault="006D071F" w:rsidP="006D07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2D84D815" w14:textId="38ED7CC6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2EF6DA77" w14:textId="31342C54" w:rsidR="0044713C" w:rsidRPr="006D071F" w:rsidRDefault="006D071F" w:rsidP="006D07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5C626EA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376B22FF" w14:textId="01DF7B8F" w:rsidR="00553001" w:rsidRPr="006D071F" w:rsidRDefault="006D071F" w:rsidP="006D07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0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______________________;</w:t>
            </w:r>
          </w:p>
          <w:p w14:paraId="242A5905" w14:textId="138C4721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07917B8F" w14:textId="01861AEF" w:rsidR="0044713C" w:rsidRDefault="0044713C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2D78D9" w14:textId="07A5DA21" w:rsidR="00553001" w:rsidRPr="009547EF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1757CAF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AECB6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03A2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84D17D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2F31D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7ED1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C7FB6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A1AC7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29AA4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C305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6A122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F8EB60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5141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6C297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126E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56A4B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E4915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20DCD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E45028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71AE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7D622D" w14:textId="3CEAF8EB" w:rsidR="000214E5" w:rsidRPr="00DC42F1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</w:p>
    <w:sectPr w:rsidR="000214E5" w:rsidRPr="00DC42F1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5074B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F5AE2"/>
    <w:rsid w:val="00415699"/>
    <w:rsid w:val="0044713C"/>
    <w:rsid w:val="0046035E"/>
    <w:rsid w:val="00467559"/>
    <w:rsid w:val="0047324F"/>
    <w:rsid w:val="00475233"/>
    <w:rsid w:val="0048395E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D071F"/>
    <w:rsid w:val="006E0BD0"/>
    <w:rsid w:val="00796CB1"/>
    <w:rsid w:val="008D1EC0"/>
    <w:rsid w:val="009448B3"/>
    <w:rsid w:val="009547EF"/>
    <w:rsid w:val="00A07B33"/>
    <w:rsid w:val="00A76ABF"/>
    <w:rsid w:val="00A85F27"/>
    <w:rsid w:val="00AA1D8D"/>
    <w:rsid w:val="00B371F6"/>
    <w:rsid w:val="00B47730"/>
    <w:rsid w:val="00B82A2A"/>
    <w:rsid w:val="00B97F9B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F26E274B-A41A-466D-921E-7C0486C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071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14E961-20E8-4196-984B-36CF3E5D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22</cp:revision>
  <cp:lastPrinted>2025-11-14T11:38:00Z</cp:lastPrinted>
  <dcterms:created xsi:type="dcterms:W3CDTF">2013-12-23T23:15:00Z</dcterms:created>
  <dcterms:modified xsi:type="dcterms:W3CDTF">2025-12-08T12:12:00Z</dcterms:modified>
  <cp:category/>
</cp:coreProperties>
</file>